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书名：浑源黄芪甲天下</w:t>
      </w:r>
    </w:p>
    <w:p>
      <w:r>
        <w:t>作者：范凯主编</w:t>
      </w:r>
    </w:p>
    <w:p>
      <w:r>
        <w:t>出版社：太原:山西人民出版社,2012.04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浑源黄芪甲天下 评论地址：https://www.jiaokey.com/book/detail/13182209.html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