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书名：常见病针刀疗法</w:t>
      </w:r>
    </w:p>
    <w:p>
      <w:r>
        <w:t>作者：徐汝德，王纪伟，徐建秀，范鹏编著</w:t>
      </w:r>
    </w:p>
    <w:p>
      <w:r>
        <w:t>出版社：北京：金盾出版社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常见病针刀疗法 评论地址：https://www.jiaokey.com/book/detail/13182238.html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