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书名：中医博客丛书  中医新裁</w:t>
      </w:r>
    </w:p>
    <w:p>
      <w:r>
        <w:t>作者：吴允耀编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总页数：406</w:t>
      </w:r>
    </w:p>
    <w:p>
      <w:r>
        <w:t>更多请访问教客网: www.jiaokey.com</w:t>
      </w:r>
    </w:p>
    <w:p>
      <w:r>
        <w:t>中医博客丛书  中医新裁 评论地址：https://www.jiaokey.com/book/detail/13182394.html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