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书名：母鸡萝丝去散步</w:t>
      </w:r>
    </w:p>
    <w:p>
      <w:r>
        <w:t>作者：（美）哈群斯（Hutchins，P.）著；上谊出版部译</w:t>
      </w:r>
    </w:p>
    <w:p>
      <w:r>
        <w:t>出版社：上海:少年儿童出版社,2005.11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母鸡萝丝去散步 评论地址：https://www.jiaokey.com/book/detail/13182480.html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