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书名：新编商务礼仪与实训教程</w:t>
      </w:r>
    </w:p>
    <w:p>
      <w:r>
        <w:t>作者：赖红清，周书云，张南雪，张霞珍，黄落圆编著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新编商务礼仪与实训教程 评论地址：https://www.jiaokey.com/book/detail/13182549.html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