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书名：股海十年沉浮录  庄家绝对曝光</w:t>
      </w:r>
    </w:p>
    <w:p>
      <w:r>
        <w:t>作者：马晓著</w:t>
      </w:r>
    </w:p>
    <w:p>
      <w:r>
        <w:t>出版社：海口：南海出版公司</w:t>
      </w:r>
    </w:p>
    <w:p>
      <w:r>
        <w:t>出版日期：2001.08</w:t>
      </w:r>
    </w:p>
    <w:p>
      <w:r>
        <w:t>总页数：248</w:t>
      </w:r>
    </w:p>
    <w:p>
      <w:r>
        <w:t>更多请访问教客网: www.jiaokey.com</w:t>
      </w:r>
    </w:p>
    <w:p>
      <w:r>
        <w:t>股海十年沉浮录  庄家绝对曝光 评论地址：https://www.jiaokey.com/book/detail/13182582.html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