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书名：幼儿数学活动方案</w:t>
      </w:r>
    </w:p>
    <w:p>
      <w:r>
        <w:t>作者：重庆市幼儿活动发展课程教材编写组；王纬虹，申毅，吴弟菊，祁娅玲，朱凡编者</w:t>
      </w:r>
    </w:p>
    <w:p>
      <w:r>
        <w:t>出版社：重庆：重庆出版社</w:t>
      </w:r>
    </w:p>
    <w:p>
      <w:r>
        <w:t>出版日期：2006.07</w:t>
      </w:r>
    </w:p>
    <w:p>
      <w:r>
        <w:t>总页数：193</w:t>
      </w:r>
    </w:p>
    <w:p>
      <w:r>
        <w:t>更多请访问教客网: www.jiaokey.com</w:t>
      </w:r>
    </w:p>
    <w:p>
      <w:r>
        <w:t>幼儿数学活动方案 评论地址：https://www.jiaokey.com/book/detail/13182619.html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