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书名：狮子借耳朵  汉语拼音读物4</w:t>
      </w:r>
    </w:p>
    <w:p>
      <w:r>
        <w:t>作者：吴蕙编写；周永珠注音</w:t>
      </w:r>
    </w:p>
    <w:p>
      <w:r>
        <w:t>出版社：杭州：浙江少年儿童出版社</w:t>
      </w:r>
    </w:p>
    <w:p>
      <w:r>
        <w:t>出版日期：1990.08</w:t>
      </w:r>
    </w:p>
    <w:p>
      <w:r>
        <w:t>总页数：74</w:t>
      </w:r>
    </w:p>
    <w:p>
      <w:r>
        <w:t>更多请访问教客网: www.jiaokey.com</w:t>
      </w:r>
    </w:p>
    <w:p>
      <w:r>
        <w:t>狮子借耳朵  汉语拼音读物4 评论地址：https://www.jiaokey.com/book/detail/13182912.html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