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鲁西西和水晶兔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鲁西西和水晶兔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本书出售、求购地址：https://www.jiaokey.com/book/detail/13182995.html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关键词搜索：https://www.jiaokey.com/tag/鲁西西和水晶兔.html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