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学车幽默  水浒版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学车幽默  水浒版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本书出售、求购地址：https://www.jiaokey.com/book/detail/13183201.html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关键词搜索：https://www.jiaokey.com/tag/学车幽默  水浒版.html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