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我的第一支色铅笔  绘出美好时刻  全彩</w:t>
      </w:r>
    </w:p>
    <w:p>
      <w:r>
        <w:rPr>
          <w:rFonts w:ascii="宋体" w:hAnsi="宋体" w:eastAsia="宋体"/>
          <w:sz w:val="24"/>
        </w:rPr>
        <w:t>姗木颖画室编著；飞思数字创意出版中心监制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我的第一支色铅笔  绘出美好时刻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姗木颖画室编著；飞思数字创意出版中心监制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本书出售、求购地址：https://www.jiaokey.com/book/detail/13183530.html</w:t>
      </w:r>
    </w:p>
    <w:p>
      <w:r>
        <w:t>更多相关图书推荐：https://www.jiaokey.com</w:t>
      </w:r>
    </w:p>
    <w:p>
      <w:r>
        <w:t>姗木颖画室编著；飞思数字创意出版中心监制 其他作品：https://www.jiaokey.com/tag/姗木颖画室编著；飞思数字创意出版中心监制.html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关键词搜索：https://www.jiaokey.com/tag/我的第一支色铅笔  绘出美好时刻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