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书名：新密市（密县）五里店杨氏家谱  第2卷</w:t>
      </w:r>
    </w:p>
    <w:p>
      <w:r>
        <w:t>作者：富辰主编</w:t>
      </w:r>
    </w:p>
    <w:p>
      <w:r>
        <w:t>出版社：四知堂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新密市（密县）五里店杨氏家谱  第2卷 评论地址：https://www.jiaokey.com/book/detail/13183808.html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