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书名：河南省人民医院院志  下  征求意见稿</w:t>
      </w:r>
    </w:p>
    <w:p>
      <w:r>
        <w:t>作者：刘亚秀主编；郑淑清，韩玲娣，李明山等编辑</w:t>
      </w:r>
    </w:p>
    <w:p>
      <w:r>
        <w:t>出版社：河南省人民医院院志办公室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河南省人民医院院志  下  征求意见稿 评论地址：https://www.jiaokey.com/book/detail/13183901.html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