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书名：中州名镇回郭镇</w:t>
      </w:r>
    </w:p>
    <w:p>
      <w:r>
        <w:t>作者：李颖军，李小虎主编；王乾玺，王少辉，杨文渠副主编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中州名镇回郭镇 评论地址：https://www.jiaokey.com/book/detail/13183926.html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