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新乡市社会主义新农村建设带头人口述史选编</w:t>
      </w:r>
    </w:p>
    <w:p>
      <w:r>
        <w:t>作者：中共新乡市委党史研究室编；苏万钦，孙建设主编；秦志新副主编</w:t>
      </w:r>
    </w:p>
    <w:p>
      <w:r>
        <w:t>出版社：中共新乡市委党史研究室</w:t>
      </w:r>
    </w:p>
    <w:p>
      <w:r>
        <w:t>出版日期：2008.12</w:t>
      </w:r>
    </w:p>
    <w:p>
      <w:r>
        <w:t>总页数：270</w:t>
      </w:r>
    </w:p>
    <w:p>
      <w:r>
        <w:t>更多请访问教客网: www.jiaokey.com</w:t>
      </w:r>
    </w:p>
    <w:p>
      <w:r>
        <w:t>足迹  新乡市社会主义新农村建设带头人口述史选编 评论地址：https://www.jiaokey.com/book/detail/13184010.html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