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书名：《共产党宣言》全球化二重性思想研究</w:t>
      </w:r>
    </w:p>
    <w:p>
      <w:r>
        <w:t>作者：刘明华著</w:t>
      </w:r>
    </w:p>
    <w:p>
      <w:r>
        <w:t>出版社：北京：人民出版社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《共产党宣言》全球化二重性思想研究 评论地址：https://www.jiaokey.com/book/detail/13184093.html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