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书名：芥川龙之介全集  第1卷</w:t>
      </w:r>
    </w:p>
    <w:p>
      <w:r>
        <w:t>作者：（日）芥&lt;font color=Red&gt;川&lt;/font&gt;龙之介著；高慧勤，魏大海主编；魏大海等译</w:t>
      </w:r>
    </w:p>
    <w:p>
      <w:r>
        <w:t>出版社：济南:山东文艺出版社,2012.09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芥川龙之介全集  第1卷 评论地址：https://www.jiaokey.com/book/detail/13184114.html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