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书名：探寻大师的轨迹  钱伟长为什么能？</w:t>
      </w:r>
    </w:p>
    <w:p>
      <w:r>
        <w:t>作者：顾传青著</w:t>
      </w:r>
    </w:p>
    <w:p>
      <w:r>
        <w:t>出版社：北京：科学出版社</w:t>
      </w:r>
    </w:p>
    <w:p>
      <w:r>
        <w:t>出版日期：2013</w:t>
      </w:r>
    </w:p>
    <w:p>
      <w:r>
        <w:t>总页数：269</w:t>
      </w:r>
    </w:p>
    <w:p>
      <w:r>
        <w:t>更多请访问教客网: www.jiaokey.com</w:t>
      </w:r>
    </w:p>
    <w:p>
      <w:r>
        <w:t>探寻大师的轨迹  钱伟长为什么能？ 评论地址：https://www.jiaokey.com/book/detail/13184480.html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