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书名：太阳恋  武钢新时期劳模风采录</w:t>
      </w:r>
    </w:p>
    <w:p>
      <w:r>
        <w:t>作者：武汉钢铁（集团）公司工会编</w:t>
      </w:r>
    </w:p>
    <w:p>
      <w:r>
        <w:t>出版社：北京:长江出版社,2005.05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太阳恋  武钢新时期劳模风采录 评论地址：https://www.jiaokey.com/book/detail/13184509.html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