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书名：世纪谈家桢  百年遗传学：谈家桢百岁寿辰纪念画册</w:t>
      </w:r>
    </w:p>
    <w:p>
      <w:r>
        <w:t>作者：复旦大学遗传学研究所，遗传工程国家重点实验室，复旦大学生命科学学院编</w:t>
      </w:r>
    </w:p>
    <w:p>
      <w:r>
        <w:t>出版社：上海：复旦大学出版社</w:t>
      </w:r>
    </w:p>
    <w:p>
      <w:r>
        <w:t>出版日期：2008.09</w:t>
      </w:r>
    </w:p>
    <w:p>
      <w:r>
        <w:t>总页数：107</w:t>
      </w:r>
    </w:p>
    <w:p>
      <w:r>
        <w:t>更多请访问教客网: www.jiaokey.com</w:t>
      </w:r>
    </w:p>
    <w:p>
      <w:r>
        <w:t>世纪谈家桢  百年遗传学：谈家桢百岁寿辰纪念画册 评论地址：https://www.jiaokey.com/book/detail/13184513.html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