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书名：云南移民与古道研究</w:t>
      </w:r>
    </w:p>
    <w:p>
      <w:r>
        <w:t>作者：申旭著</w:t>
      </w:r>
    </w:p>
    <w:p>
      <w:r>
        <w:t>出版社：昆明:云南人民出版社,2012.03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云南移民与古道研究 评论地址：https://www.jiaokey.com/book/detail/13184647.html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