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书名：枪炮轰鸣下的尊严  晚清</w:t>
      </w:r>
    </w:p>
    <w:p>
      <w:r>
        <w:t>作者：李硕编著</w:t>
      </w:r>
    </w:p>
    <w:p>
      <w:r>
        <w:t>出版社：长春:时代文艺出版社,2011.10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枪炮轰鸣下的尊严  晚清 评论地址：https://www.jiaokey.com/book/detail/13184649.html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