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书名：创造奇迹的郭台铭</w:t>
      </w:r>
    </w:p>
    <w:p>
      <w:r>
        <w:t>作者：王樵一编著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总页数：191</w:t>
      </w:r>
    </w:p>
    <w:p>
      <w:r>
        <w:t>更多请访问教客网: www.jiaokey.com</w:t>
      </w:r>
    </w:p>
    <w:p>
      <w:r>
        <w:t>创造奇迹的郭台铭 评论地址：https://www.jiaokey.com/book/detail/13184703.html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