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书名：山东近代园林</w:t>
      </w:r>
    </w:p>
    <w:p>
      <w:r>
        <w:t>作者：贾祥云，戚海峰，乔敏主编；戴善邦，孙红卫，张云鹏，贾曼，王海生副主编</w:t>
      </w:r>
    </w:p>
    <w:p>
      <w:r>
        <w:t>出版社：上海:上海科学技术出版社,2012.04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山东近代园林 评论地址：https://www.jiaokey.com/book/detail/13184880.html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