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书名：组织学与胚胎学实验指导和图谱</w:t>
      </w:r>
    </w:p>
    <w:p>
      <w:r>
        <w:t>作者：魏丽华，苏衍萍，崔海庆主编；刘立伟，杜长青，石运芝，杜辉，葛丽，马永臻副主编</w:t>
      </w:r>
    </w:p>
    <w:p>
      <w:r>
        <w:t>出版社：上海：上海科学技术出版社</w:t>
      </w:r>
    </w:p>
    <w:p>
      <w:r>
        <w:t>出版日期：2012</w:t>
      </w:r>
    </w:p>
    <w:p>
      <w:r>
        <w:t>总页数：138</w:t>
      </w:r>
    </w:p>
    <w:p>
      <w:r>
        <w:t>更多请访问教客网: www.jiaokey.com</w:t>
      </w:r>
    </w:p>
    <w:p>
      <w:r>
        <w:t>组织学与胚胎学实验指导和图谱 评论地址：https://www.jiaokey.com/book/detail/13184972.html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