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食物是最好的保健品  百种食物食疗养生全解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食物是最好的保健品  百种食物食疗养生全解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本书出售、求购地址：https://www.jiaokey.com/book/detail/13185077.html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关键词搜索：https://www.jiaokey.com/tag/食物是最好的保健品  百种食物食疗养生全解.html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