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生命的杀手  病毒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生命的杀手  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本书出售、求购地址：https://www.jiaokey.com/book/detail/13185086.html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生命的杀手  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