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有无限更新能力的干细胞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有无限更新能力的干细胞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本书出售、求购地址：https://www.jiaokey.com/book/detail/13185089.html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关键词搜索：https://www.jiaokey.com/tag/有无限更新能力的干细胞.html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