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探究式科普丛书  动物中的少数民族  珍稀动物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探究式科普丛书  动物中的少数民族  珍稀动物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本书出售、求购地址：https://www.jiaokey.com/book/detail/13185090.html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关键词搜索：https://www.jiaokey.com/tag/探究式科普丛书  动物中的少数民族  珍稀动物.html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