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生物界种类最多的家族  节肢动物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生物界种类最多的家族  节肢动物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本书出售、求购地址：https://www.jiaokey.com/book/detail/13185095.html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生物界种类最多的家族  节肢动物.html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