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农村水污染控制技术与政策评估</w:t>
      </w:r>
    </w:p>
    <w:p>
      <w:r>
        <w:rPr>
          <w:rFonts w:ascii="宋体" w:hAnsi="宋体" w:eastAsia="宋体"/>
          <w:sz w:val="24"/>
        </w:rPr>
        <w:t>夏训峰，王明新，席北斗编著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农村水污染控制技术与政策评估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夏训峰，王明新，席北斗编著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本书出售、求购地址：https://www.jiaokey.com/book/detail/13185166.html</w:t>
      </w:r>
    </w:p>
    <w:p>
      <w:r>
        <w:t>更多相关图书推荐：https://www.jiaokey.com</w:t>
      </w:r>
    </w:p>
    <w:p>
      <w:r>
        <w:t>夏训峰，王明新，席北斗编著 其他作品：https://www.jiaokey.com/tag/夏训峰，王明新，席北斗编著.html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关键词搜索：https://www.jiaokey.com/tag/农村水污染控制技术与政策评估.html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