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书名：恶魔之吻  下</w:t>
      </w:r>
    </w:p>
    <w:p>
      <w:r>
        <w:t>作者：（日）咲良色著；赵灿译</w:t>
      </w:r>
    </w:p>
    <w:p>
      <w:r>
        <w:t>出版社：沈阳:万卷出版公司,2013.01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恶魔之吻  下 评论地址：https://www.jiaokey.com/book/detail/13185271.html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