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典藏对照本</w:t>
      </w:r>
    </w:p>
    <w:p>
      <w:r>
        <w:t>作者：鲁迅原著；周作人解说；止庵编订</w:t>
      </w:r>
    </w:p>
    <w:p>
      <w:r>
        <w:t>出版社：北京：中华书局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朝花夕拾  典藏对照本 评论地址：https://www.jiaokey.com/book/detail/13185273.html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