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书名：助残社会工作实务案例通读  100个怎么办</w:t>
      </w:r>
    </w:p>
    <w:p>
      <w:r>
        <w:t>作者：王志文；王磊主编</w:t>
      </w:r>
    </w:p>
    <w:p>
      <w:r>
        <w:t>出版社：上海：文汇出版社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助残社会工作实务案例通读  100个怎么办 评论地址：https://www.jiaokey.com/book/detail/13185274.html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