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书名：我的第一本口头作文书  说说物</w:t>
      </w:r>
    </w:p>
    <w:p>
      <w:r>
        <w:t>作者：朱晓棠著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我的第一本口头作文书  说说物 评论地址：https://www.jiaokey.com/book/detail/13185397.html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