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书名：儿童发展前沿丛书  多维视野中的儿童发展</w:t>
      </w:r>
    </w:p>
    <w:p>
      <w:r>
        <w:t>作者：张丽丽主编；田熊，刘程副主编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儿童发展前沿丛书  多维视野中的儿童发展 评论地址：https://www.jiaokey.com/book/detail/13185431.html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