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书名：柬埔寨社会文化与投资环境</w:t>
      </w:r>
    </w:p>
    <w:p>
      <w:r>
        <w:t>作者：李轩志编著</w:t>
      </w:r>
    </w:p>
    <w:p>
      <w:r>
        <w:t>出版社：广州：世界图书广东出版公司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柬埔寨社会文化与投资环境 评论地址：https://www.jiaokey.com/book/detail/13185462.html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