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在花园里  我的教育随笔</w:t>
      </w:r>
    </w:p>
    <w:p>
      <w:r>
        <w:rPr>
          <w:rFonts w:ascii="宋体" w:hAnsi="宋体" w:eastAsia="宋体"/>
          <w:sz w:val="24"/>
        </w:rPr>
        <w:t>董丽雅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在花园里  我的教育随笔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9787552604283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本书收录了《每天快乐多一点》、《小值日中的大学问》、《每天进步一点点》、《嘴巴的品质是耳朵培养出来的》、《比分数更重要的》、《看阅兵仪式》、《打针是一点点疼》等教育文章。</w:t>
      </w:r>
    </w:p>
    <w:p/>
    <w:p>
      <w:r>
        <w:t>本书出售、求购地址：https://www.jiaokey.com/book/detail/13185589.html</w:t>
      </w:r>
    </w:p>
    <w:p>
      <w:r>
        <w:t>更多论文集图书推荐：https://www.jiaokey.com</w:t>
      </w:r>
    </w:p>
    <w:p>
      <w:r>
        <w:t>董丽雅 其他作品：https://www.jiaokey.com/tag/董丽雅.html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