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书名：溯洄从美  从批评理论到文学翻译</w:t>
      </w:r>
    </w:p>
    <w:p>
      <w:r>
        <w:t>作者：方克平编</w:t>
      </w:r>
    </w:p>
    <w:p>
      <w:r>
        <w:t>出版社：杭州:浙江大学出版社,2013.01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溯洄从美  从批评理论到文学翻译 评论地址：https://www.jiaokey.com/book/detail/13185628.html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