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备考30天新日本语能力考试N2文法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备考30天新日本语能力考试N2文法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本书出售、求购地址：https://www.jiaokey.com/book/detail/13185686.html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关键词搜索：https://www.jiaokey.com/tag/备考30天新日本语能力考试N2文法.html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