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美绘注音版</w:t>
      </w:r>
    </w:p>
    <w:p>
      <w:r>
        <w:t>作者：安韶主编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白雪公主  美绘注音版 评论地址：https://www.jiaokey.com/book/detail/13185713.html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