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书名：通灵芯片  计算机运作的简单原理  第2版</w:t>
      </w:r>
    </w:p>
    <w:p>
      <w:r>
        <w:t>作者：（美）丹尼尔·希利著</w:t>
      </w:r>
    </w:p>
    <w:p>
      <w:r>
        <w:t>出版社：上海：上海科学技术出版社</w:t>
      </w:r>
    </w:p>
    <w:p>
      <w:r>
        <w:t>出版日期：2012</w:t>
      </w:r>
    </w:p>
    <w:p>
      <w:r>
        <w:t>总页数：142</w:t>
      </w:r>
    </w:p>
    <w:p>
      <w:r>
        <w:t>更多请访问教客网: www.jiaokey.com</w:t>
      </w:r>
    </w:p>
    <w:p>
      <w:r>
        <w:t>通灵芯片  计算机运作的简单原理  第2版 评论地址：https://www.jiaokey.com/book/detail/13185718.html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