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书名：唐宋八大家故事丛书  欧阳修故事</w:t>
      </w:r>
    </w:p>
    <w:p>
      <w:r>
        <w:t>作者：孙晓玲，苏馨著</w:t>
      </w:r>
    </w:p>
    <w:p>
      <w:r>
        <w:t>出版社：长春:长春出版社,2013.01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唐宋八大家故事丛书  欧阳修故事 评论地址：https://www.jiaokey.com/book/detail/13185755.html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