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书名：铅十字架的秘密</w:t>
      </w:r>
    </w:p>
    <w:p>
      <w:r>
        <w:t>作者：（美）艾非著</w:t>
      </w:r>
    </w:p>
    <w:p>
      <w:r>
        <w:t>出版社：西安：未来出版社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铅十字架的秘密 评论地址：https://www.jiaokey.com/book/detail/13185969.html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