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  百年回望  从玉门关到老龙头</w:t>
      </w:r>
    </w:p>
    <w:p>
      <w:r>
        <w:t>作者：（英）威廉·林赛著；李竹润译</w:t>
      </w:r>
    </w:p>
    <w:p>
      <w:r>
        <w:t>出版社：北京:五洲传播出版社,2007.01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万里长城  百年回望  从玉门关到老龙头 评论地址：https://www.jiaokey.com/book/detail/13186129.html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