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长征组歌  红军不怕远征难</w:t>
      </w:r>
    </w:p>
    <w:p>
      <w:r>
        <w:rPr>
          <w:rFonts w:ascii="宋体" w:hAnsi="宋体" w:eastAsia="宋体"/>
          <w:sz w:val="24"/>
        </w:rPr>
        <w:t>肖华作词；晨耕，生茂，唐诃，遇秋作曲；李遇秋修改执笔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长征组歌  红军不怕远征难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肖华作词；晨耕，生茂，唐诃，遇秋作曲；李遇秋修改执笔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本书出售、求购地址：https://www.jiaokey.com/book/detail/13186158.html</w:t>
      </w:r>
    </w:p>
    <w:p>
      <w:r>
        <w:t>更多相关图书推荐：https://www.jiaokey.com</w:t>
      </w:r>
    </w:p>
    <w:p>
      <w:r>
        <w:t>肖华作词；晨耕，生茂，唐诃，遇秋作曲；李遇秋修改执笔 其他作品：https://www.jiaokey.com/tag/肖华作词；晨耕，生茂，唐诃，遇秋作曲；李遇秋修改执笔.html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关键词搜索：https://www.jiaokey.com/tag/长征组歌  红军不怕远征难.html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