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时代向导  循人学校史料汇编1913-1963年</w:t>
      </w:r>
    </w:p>
    <w:p>
      <w:r>
        <w:rPr>
          <w:rFonts w:ascii="宋体" w:hAnsi="宋体" w:eastAsia="宋体"/>
          <w:sz w:val="24"/>
        </w:rPr>
        <w:t>袁慧芳编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时代向导  循人学校史料汇编1913-1963年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本书出售、求购地址：https://www.jiaokey.com/book/detail/13186185.html</w:t>
      </w:r>
    </w:p>
    <w:p>
      <w:r>
        <w:t>更多相关图书推荐：https://www.jiaokey.com</w:t>
      </w:r>
    </w:p>
    <w:p>
      <w:r>
        <w:t>袁慧芳编 其他作品：https://www.jiaokey.com/tag/袁慧芳编.html</w:t>
      </w:r>
    </w:p>
    <w:p>
      <w:r>
        <w:t>关键词搜索：https://www.jiaokey.com/tag/时代向导  循人学校史料汇编1913-1963年.html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