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书名：时间的女儿=THE DAUGHTER OF TIME</w:t>
      </w:r>
    </w:p>
    <w:p>
      <w:r>
        <w:t>作者：（英）约瑟芬·铁伊著；王星译</w:t>
      </w:r>
    </w:p>
    <w:p>
      <w:r>
        <w:t>出版社：新星出版社</w:t>
      </w:r>
    </w:p>
    <w:p>
      <w:r>
        <w:t>出版日期：2012.10</w:t>
      </w:r>
    </w:p>
    <w:p>
      <w:r>
        <w:t>总页数：205</w:t>
      </w:r>
    </w:p>
    <w:p>
      <w:r>
        <w:t>更多请访问教客网: www.jiaokey.com</w:t>
      </w:r>
    </w:p>
    <w:p>
      <w:r>
        <w:t>时间的女儿=THE DAUGHTER OF TIME 评论地址：https://www.jiaokey.com/book/detail/13186456.html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