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书名：新护士上岗基础知识问答</w:t>
      </w:r>
    </w:p>
    <w:p>
      <w:r>
        <w:t>作者：卜海兵，焦卫红，于梅主编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新护士上岗基础知识问答 评论地址：https://www.jiaokey.com/book/detail/13186854.html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