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书名：美洲寓言故事</w:t>
      </w:r>
    </w:p>
    <w:p>
      <w:r>
        <w:t>作者：文心主编；马守君，李向晨编</w:t>
      </w:r>
    </w:p>
    <w:p>
      <w:r>
        <w:t>出版社：西安：陕西师范大学出版社</w:t>
      </w:r>
    </w:p>
    <w:p>
      <w:r>
        <w:t>出版日期：1993.04</w:t>
      </w:r>
    </w:p>
    <w:p>
      <w:r>
        <w:t>总页数：152</w:t>
      </w:r>
    </w:p>
    <w:p>
      <w:r>
        <w:t>更多请访问教客网: www.jiaokey.com</w:t>
      </w:r>
    </w:p>
    <w:p>
      <w:r>
        <w:t>美洲寓言故事 评论地址：https://www.jiaokey.com/book/detail/13187050.html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